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书名：逆营销  互联网时代的营销变革</w:t>
      </w:r>
    </w:p>
    <w:p>
      <w:r>
        <w:t>作者：申晓表著</w:t>
      </w:r>
    </w:p>
    <w:p>
      <w:r>
        <w:t>出版社：北京:中国物资出版社,2017.11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逆营销  互联网时代的营销变革 评论地址：https://www.jiaokey.com/book/detail/14481593.html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