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税收哲人  英美税收思想史二百年  引进版</w:t>
      </w:r>
    </w:p>
    <w:p>
      <w:r>
        <w:rPr>
          <w:rFonts w:ascii="宋体" w:hAnsi="宋体" w:eastAsia="宋体"/>
          <w:sz w:val="24"/>
        </w:rPr>
        <w:t>哈罗德·M.格罗夫斯（HaroldM.Groves）著；唐纳德·J.柯伦（DonaldM.curran）编；刘守刚，刘雪梅译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税收哲人  英美税收思想史二百年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哈罗德·M.格罗夫斯（HaroldM.Groves）著；唐纳德·J.柯伦（DonaldM.curran）编；刘守刚，刘雪梅译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本书出售、求购地址：https://www.jiaokey.com/book/detail/14481577.html</w:t>
      </w:r>
    </w:p>
    <w:p>
      <w:r>
        <w:t>更多相关图书推荐：https://www.jiaokey.com</w:t>
      </w:r>
    </w:p>
    <w:p>
      <w:r>
        <w:t>哈罗德·M.格罗夫斯（HaroldM.Groves）著；唐纳德·J.柯伦（DonaldM.curran）编；刘守刚，刘雪梅译 其他作品：https://www.jiaokey.com/tag/哈罗德·M.格罗夫斯（HaroldM.Groves）著；唐纳德·J.柯伦（DonaldM.curran）编；刘守刚，刘雪梅译.html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关键词搜索：https://www.jiaokey.com/tag/税收哲人  英美税收思想史二百年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