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书名：基层央行青年行员职业生涯规划管理理论与实践</w:t>
      </w:r>
    </w:p>
    <w:p>
      <w:r>
        <w:t>作者：杨立杰主编；占再清副主编；王战江，刘芳，柯琳参编</w:t>
      </w:r>
    </w:p>
    <w:p>
      <w:r>
        <w:t>出版社：武汉：武汉大学出版社</w:t>
      </w:r>
    </w:p>
    <w:p>
      <w:r>
        <w:t>出版日期：2017.11</w:t>
      </w:r>
    </w:p>
    <w:p>
      <w:r>
        <w:t>总页数：387</w:t>
      </w:r>
    </w:p>
    <w:p>
      <w:r>
        <w:t>更多请访问教客网: www.jiaokey.com</w:t>
      </w:r>
    </w:p>
    <w:p>
      <w:r>
        <w:t>基层央行青年行员职业生涯规划管理理论与实践 评论地址：https://www.jiaokey.com/book/detail/14481576.html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