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增刊号  胆膵疾患内视镜ァトラス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增刊号  胆膵疾患内视镜ァトラス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本书出售、求购地址：https://www.jiaokey.com/book/detail/14481557.html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增刊号  胆膵疾患内视镜ァトラス.html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