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固体矿产勘查三维优化方法  基于R-TIN/GR-TIN勘查网和TTP-曲面细分</w:t>
      </w:r>
    </w:p>
    <w:p>
      <w:r>
        <w:rPr>
          <w:rFonts w:ascii="宋体" w:hAnsi="宋体" w:eastAsia="宋体"/>
          <w:sz w:val="24"/>
        </w:rPr>
        <w:t>黄桂芝著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固体矿产勘查三维优化方法  基于R-TIN/GR-TIN勘查网和TTP-曲面细分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本书出售、求购地址：https://www.jiaokey.com/book/detail/14481547.html</w:t>
      </w:r>
    </w:p>
    <w:p>
      <w:r>
        <w:t>更多相关图书推荐：https://www.jiaokey.com</w:t>
      </w:r>
    </w:p>
    <w:p>
      <w:r>
        <w:t>黄桂芝著 其他作品：https://www.jiaokey.com/tag/黄桂芝著.html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关键词搜索：https://www.jiaokey.com/tag/固体矿产勘查三维优化方法  基于R-TIN/GR-TIN勘查网和TTP-曲面细分.html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