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内蒙古自治区煤矿特种作业人员安全培训补充教材  煤矿液压支架操作工</w:t>
      </w:r>
    </w:p>
    <w:p>
      <w:r>
        <w:rPr>
          <w:rFonts w:ascii="宋体" w:hAnsi="宋体" w:eastAsia="宋体"/>
          <w:sz w:val="24"/>
        </w:rPr>
        <w:t>尹水云主编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内蒙古自治区煤矿特种作业人员安全培训补充教材  煤矿液压支架操作工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本书出售、求购地址：https://www.jiaokey.com/book/detail/14481532.html</w:t>
      </w:r>
    </w:p>
    <w:p>
      <w:r>
        <w:t>更多相关图书推荐：https://www.jiaokey.com</w:t>
      </w:r>
    </w:p>
    <w:p>
      <w:r>
        <w:t>尹水云主编 其他作品：https://www.jiaokey.com/tag/尹水云主编.html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关键词搜索：https://www.jiaokey.com/tag/内蒙古自治区煤矿特种作业人员安全培训补充教材  煤矿液压支架操作工.html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