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书名：现代建筑门窗幕墙技术与应用  2018科源奖学术论文集</w:t>
      </w:r>
    </w:p>
    <w:p>
      <w:r>
        <w:t>作者：杜继予主编；姜成爱，剪爱森，万树春，周春海等副主编</w:t>
      </w:r>
    </w:p>
    <w:p>
      <w:r>
        <w:t>出版社：</w:t>
      </w:r>
    </w:p>
    <w:p>
      <w:r>
        <w:t>出版日期：2018.02</w:t>
      </w:r>
    </w:p>
    <w:p>
      <w:r>
        <w:t>总页数：276</w:t>
      </w:r>
    </w:p>
    <w:p>
      <w:r>
        <w:t>更多请访问教客网: www.jiaokey.com</w:t>
      </w:r>
    </w:p>
    <w:p>
      <w:r>
        <w:t>现代建筑门窗幕墙技术与应用  2018科源奖学术论文集 评论地址：https://www.jiaokey.com/book/detail/14481495.html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