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程序设计基础（C语言）实验指导与测试  第3版</w:t>
      </w:r>
    </w:p>
    <w:p>
      <w:r>
        <w:rPr>
          <w:rFonts w:ascii="宋体" w:hAnsi="宋体" w:eastAsia="宋体"/>
          <w:sz w:val="24"/>
        </w:rPr>
        <w:t>高克宁，李金双，焦明海，张昱著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程序设计基础（C语言）实验指导与测试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高克宁，李金双，焦明海，张昱著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本书出售、求购地址：https://www.jiaokey.com/book/detail/14481484.html</w:t>
      </w:r>
    </w:p>
    <w:p>
      <w:r>
        <w:t>更多相关图书推荐：https://www.jiaokey.com</w:t>
      </w:r>
    </w:p>
    <w:p>
      <w:r>
        <w:t>高克宁，李金双，焦明海，张昱著 其他作品：https://www.jiaokey.com/tag/高克宁，李金双，焦明海，张昱著.html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关键词搜索：https://www.jiaokey.com/tag/程序设计基础（C语言）实验指导与测试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