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中国主要景观区区域地球化学勘查理论与方法</w:t>
      </w:r>
    </w:p>
    <w:p>
      <w:r>
        <w:rPr>
          <w:rFonts w:ascii="宋体" w:hAnsi="宋体" w:eastAsia="宋体"/>
          <w:sz w:val="24"/>
        </w:rPr>
        <w:t>张华，孔牧，杨少平，赵羽军等著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中国主要景观区区域地球化学勘查理论与方法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张华，孔牧，杨少平，赵羽军等著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本书出售、求购地址：https://www.jiaokey.com/book/detail/14481421.html</w:t>
      </w:r>
    </w:p>
    <w:p>
      <w:r>
        <w:t>更多相关图书推荐：https://www.jiaokey.com</w:t>
      </w:r>
    </w:p>
    <w:p>
      <w:r>
        <w:t>张华，孔牧，杨少平，赵羽军等著 其他作品：https://www.jiaokey.com/tag/张华，孔牧，杨少平，赵羽军等著.html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关键词搜索：https://www.jiaokey.com/tag/中国主要景观区区域地球化学勘查理论与方法.html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