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系统技术评估及高效算法  原书第2版</w:t>
      </w:r>
    </w:p>
    <w:p>
      <w:r>
        <w:rPr>
          <w:rFonts w:ascii="宋体" w:hAnsi="宋体" w:eastAsia="宋体"/>
          <w:sz w:val="24"/>
        </w:rPr>
        <w:t>（美）弗朗西斯科，里奇Francesco著；李艳民译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系统技术评估及高效算法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（美）弗朗西斯科，里奇Francesco著；李艳民译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本书出售、求购地址：https://www.jiaokey.com/book/detail/14481417.html</w:t>
      </w:r>
    </w:p>
    <w:p>
      <w:r>
        <w:t>更多相关图书推荐：https://www.jiaokey.com</w:t>
      </w:r>
    </w:p>
    <w:p>
      <w:r>
        <w:t>（美）弗朗西斯科，里奇Francesco著；李艳民译 其他作品：https://www.jiaokey.com/tag/（美）弗朗西斯科，里奇Francesco著；李艳民译.html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系统技术评估及高效算法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