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书名：黑客攻防从入门到精通  全新精华版</w:t>
      </w:r>
    </w:p>
    <w:p>
      <w:r>
        <w:t>作者：创客诚品编著</w:t>
      </w:r>
    </w:p>
    <w:p>
      <w:r>
        <w:t>出版社：北京希望电子出版社,2018.05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黑客攻防从入门到精通  全新精华版 评论地址：https://www.jiaokey.com/book/detail/14481389.html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