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热塑性弹性体手册</w:t>
      </w:r>
    </w:p>
    <w:p>
      <w:r>
        <w:rPr>
          <w:rFonts w:ascii="宋体" w:hAnsi="宋体" w:eastAsia="宋体"/>
          <w:sz w:val="24"/>
        </w:rPr>
        <w:t>（捷克）乔治·德罗布尼（Jiri George Drobny）著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热塑性弹性体手册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（捷克）乔治·德罗布尼（Jiri George Drobny）著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本书出售、求购地址：https://www.jiaokey.com/book/detail/14481364.html</w:t>
      </w:r>
    </w:p>
    <w:p>
      <w:r>
        <w:t>更多相关图书推荐：https://www.jiaokey.com</w:t>
      </w:r>
    </w:p>
    <w:p>
      <w:r>
        <w:t>（捷克）乔治·德罗布尼（Jiri George Drobny）著 其他作品：https://www.jiaokey.com/tag/（捷克）乔治·德罗布尼（Jiri George Drobny）著.html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关键词搜索：https://www.jiaokey.com/tag/热塑性弹性体手册.html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