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网络互联与项目实现教程  第2版</w:t>
      </w:r>
    </w:p>
    <w:p>
      <w:r>
        <w:rPr>
          <w:rFonts w:ascii="宋体" w:hAnsi="宋体" w:eastAsia="宋体"/>
          <w:sz w:val="24"/>
        </w:rPr>
        <w:t>蒋英华，唐振刚主编；孟庆菊，迟俊鸿，董先，秦武副主编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网络互联与项目实现教程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蒋英华，唐振刚主编；孟庆菊，迟俊鸿，董先，秦武副主编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本书出售、求购地址：https://www.jiaokey.com/book/detail/14481361.html</w:t>
      </w:r>
    </w:p>
    <w:p>
      <w:r>
        <w:t>更多相关图书推荐：https://www.jiaokey.com</w:t>
      </w:r>
    </w:p>
    <w:p>
      <w:r>
        <w:t>蒋英华，唐振刚主编；孟庆菊，迟俊鸿，董先，秦武副主编 其他作品：https://www.jiaokey.com/tag/蒋英华，唐振刚主编；孟庆菊，迟俊鸿，董先，秦武副主编.html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关键词搜索：https://www.jiaokey.com/tag/网络互联与项目实现教程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