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选粉机的使用与粉磨节能降耗</w:t>
      </w:r>
    </w:p>
    <w:p>
      <w:r>
        <w:rPr>
          <w:rFonts w:ascii="宋体" w:hAnsi="宋体" w:eastAsia="宋体"/>
          <w:sz w:val="24"/>
        </w:rPr>
        <w:t>张长森，戴汝悦，吕海峰著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选粉机的使用与粉磨节能降耗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张长森，戴汝悦，吕海峰著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本书出售、求购地址：https://www.jiaokey.com/book/detail/14481331.html</w:t>
      </w:r>
    </w:p>
    <w:p>
      <w:r>
        <w:t>更多相关图书推荐：https://www.jiaokey.com</w:t>
      </w:r>
    </w:p>
    <w:p>
      <w:r>
        <w:t>张长森，戴汝悦，吕海峰著 其他作品：https://www.jiaokey.com/tag/张长森，戴汝悦，吕海峰著.html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关键词搜索：https://www.jiaokey.com/tag/选粉机的使用与粉磨节能降耗.html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