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高温透平叶片的传热与冷却</w:t>
      </w:r>
    </w:p>
    <w:p>
      <w:r>
        <w:rPr>
          <w:rFonts w:ascii="宋体" w:hAnsi="宋体" w:eastAsia="宋体"/>
          <w:sz w:val="24"/>
        </w:rPr>
        <w:t>朱惠人，张丽，郭涛，刘存良著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高温透平叶片的传热与冷却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朱惠人，张丽，郭涛，刘存良著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本书出售、求购地址：https://www.jiaokey.com/book/detail/14481297.html</w:t>
      </w:r>
    </w:p>
    <w:p>
      <w:r>
        <w:t>更多相关图书推荐：https://www.jiaokey.com</w:t>
      </w:r>
    </w:p>
    <w:p>
      <w:r>
        <w:t>朱惠人，张丽，郭涛，刘存良著 其他作品：https://www.jiaokey.com/tag/朱惠人，张丽，郭涛，刘存良著.html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关键词搜索：https://www.jiaokey.com/tag/高温透平叶片的传热与冷却.html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