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室内环境中家用纺织品色彩与图案设计新论</w:t>
      </w:r>
    </w:p>
    <w:p>
      <w:r>
        <w:rPr>
          <w:rFonts w:ascii="宋体" w:hAnsi="宋体" w:eastAsia="宋体"/>
          <w:sz w:val="24"/>
        </w:rPr>
        <w:t>张平青，周天胜，王洋著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室内环境中家用纺织品色彩与图案设计新论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张平青，周天胜，王洋著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本书出售、求购地址：https://www.jiaokey.com/book/detail/14481278.html</w:t>
      </w:r>
    </w:p>
    <w:p>
      <w:r>
        <w:t>更多相关图书推荐：https://www.jiaokey.com</w:t>
      </w:r>
    </w:p>
    <w:p>
      <w:r>
        <w:t>张平青，周天胜，王洋著 其他作品：https://www.jiaokey.com/tag/张平青，周天胜，王洋著.html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关键词搜索：https://www.jiaokey.com/tag/室内环境中家用纺织品色彩与图案设计新论.html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