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书名：电力系统继电保护技术基础实验教程</w:t>
      </w:r>
    </w:p>
    <w:p>
      <w:r>
        <w:t>作者：肖洪主编</w:t>
      </w:r>
    </w:p>
    <w:p>
      <w:r>
        <w:t>出版社：济南:山东大学出版社,2017.03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电力系统继电保护技术基础实验教程 评论地址：https://www.jiaokey.com/book/detail/14481266.html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