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智能电网标准化  信息技术相关的方法、架构与标准</w:t>
      </w:r>
    </w:p>
    <w:p>
      <w:r>
        <w:rPr>
          <w:rFonts w:ascii="宋体" w:hAnsi="宋体" w:eastAsia="宋体"/>
          <w:sz w:val="24"/>
        </w:rPr>
        <w:t>MathiasUslar，CHRISTIANDANEKAS.JORNTREFKE著；赵江河，吕广宪等译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智能电网标准化  信息技术相关的方法、架构与标准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MathiasUslar，CHRISTIANDANEKAS.JORNTREFKE著；赵江河，吕广宪等译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本书出售、求购地址：https://www.jiaokey.com/book/detail/14481265.html</w:t>
      </w:r>
    </w:p>
    <w:p>
      <w:r>
        <w:t>更多相关图书推荐：https://www.jiaokey.com</w:t>
      </w:r>
    </w:p>
    <w:p>
      <w:r>
        <w:t>MathiasUslar，CHRISTIANDANEKAS.JORNTREFKE著；赵江河，吕广宪等译 其他作品：https://www.jiaokey.com/tag/MathiasUslar，CHRISTIANDANEKAS.JORNTREFKE著；赵江河，吕广宪等译.html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关键词搜索：https://www.jiaokey.com/tag/智能电网标准化  信息技术相关的方法、架构与标准.html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