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大型燃气-蒸汽联合循环发电技术（三菱F级）</w:t>
      </w:r>
    </w:p>
    <w:p>
      <w:r>
        <w:rPr>
          <w:rFonts w:ascii="宋体" w:hAnsi="宋体" w:eastAsia="宋体"/>
          <w:sz w:val="24"/>
        </w:rPr>
        <w:t>门金成著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大型燃气-蒸汽联合循环发电技术（三菱F级）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门金成著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本书出售、求购地址：https://www.jiaokey.com/book/detail/14481257.html</w:t>
      </w:r>
    </w:p>
    <w:p>
      <w:r>
        <w:t>更多相关图书推荐：https://www.jiaokey.com</w:t>
      </w:r>
    </w:p>
    <w:p>
      <w:r>
        <w:t>门金成著 其他作品：https://www.jiaokey.com/tag/门金成著.html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关键词搜索：https://www.jiaokey.com/tag/大型燃气-蒸汽联合循环发电技术（三菱F级）.html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