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普通高等教育精品规划教材  PLC控制应用</w:t>
      </w:r>
    </w:p>
    <w:p>
      <w:r>
        <w:rPr>
          <w:rFonts w:ascii="宋体" w:hAnsi="宋体" w:eastAsia="宋体"/>
          <w:sz w:val="24"/>
        </w:rPr>
        <w:t>张纪良，吴士涛，宗贵聪著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普通高等教育精品规划教材  PLC控制应用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张纪良，吴士涛，宗贵聪著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本书出售、求购地址：https://www.jiaokey.com/book/detail/14481253.html</w:t>
      </w:r>
    </w:p>
    <w:p>
      <w:r>
        <w:t>更多相关图书推荐：https://www.jiaokey.com</w:t>
      </w:r>
    </w:p>
    <w:p>
      <w:r>
        <w:t>张纪良，吴士涛，宗贵聪著 其他作品：https://www.jiaokey.com/tag/张纪良，吴士涛，宗贵聪著.html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关键词搜索：https://www.jiaokey.com/tag/普通高等教育精品规划教材  PLC控制应用.html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