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电气作业安全应急技术</w:t>
      </w:r>
    </w:p>
    <w:p>
      <w:r>
        <w:rPr>
          <w:rFonts w:ascii="宋体" w:hAnsi="宋体" w:eastAsia="宋体"/>
          <w:sz w:val="24"/>
        </w:rPr>
        <w:t>刘博，任登涛，焦权声主编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电气作业安全应急技术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刘博，任登涛，焦权声主编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本书出售、求购地址：https://www.jiaokey.com/book/detail/14481236.html</w:t>
      </w:r>
    </w:p>
    <w:p>
      <w:r>
        <w:t>更多相关图书推荐：https://www.jiaokey.com</w:t>
      </w:r>
    </w:p>
    <w:p>
      <w:r>
        <w:t>刘博，任登涛，焦权声主编 其他作品：https://www.jiaokey.com/tag/刘博，任登涛，焦权声主编.html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关键词搜索：https://www.jiaokey.com/tag/电气作业安全应急技术.html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