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普通高等教育机械类国家级特色专业系列规划教材  液压与气压传动  第2版</w:t>
      </w:r>
    </w:p>
    <w:p>
      <w:r>
        <w:rPr>
          <w:rFonts w:ascii="宋体" w:hAnsi="宋体" w:eastAsia="宋体"/>
          <w:sz w:val="24"/>
        </w:rPr>
        <w:t>游有鹏，李成刚主编；缪群华，朱玉川副主编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普通高等教育机械类国家级特色专业系列规划教材  液压与气压传动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游有鹏，李成刚主编；缪群华，朱玉川副主编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本书出售、求购地址：https://www.jiaokey.com/book/detail/14481232.html</w:t>
      </w:r>
    </w:p>
    <w:p>
      <w:r>
        <w:t>更多相关图书推荐：https://www.jiaokey.com</w:t>
      </w:r>
    </w:p>
    <w:p>
      <w:r>
        <w:t>游有鹏，李成刚主编；缪群华，朱玉川副主编 其他作品：https://www.jiaokey.com/tag/游有鹏，李成刚主编；缪群华，朱玉川副主编.html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关键词搜索：https://www.jiaokey.com/tag/普通高等教育机械类国家级特色专业系列规划教材  液压与气压传动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