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CO2流体钻完井及压裂基础理论与应用技术</w:t>
      </w:r>
    </w:p>
    <w:p>
      <w:r>
        <w:rPr>
          <w:rFonts w:ascii="宋体" w:hAnsi="宋体" w:eastAsia="宋体"/>
          <w:sz w:val="24"/>
        </w:rPr>
        <w:t>窦亮彬，毕刚，方徐应著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CO2流体钻完井及压裂基础理论与应用技术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窦亮彬，毕刚，方徐应著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本书出售、求购地址：https://www.jiaokey.com/book/detail/14481231.html</w:t>
      </w:r>
    </w:p>
    <w:p>
      <w:r>
        <w:t>更多相关图书推荐：https://www.jiaokey.com</w:t>
      </w:r>
    </w:p>
    <w:p>
      <w:r>
        <w:t>窦亮彬，毕刚，方徐应著 其他作品：https://www.jiaokey.com/tag/窦亮彬，毕刚，方徐应著.html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关键词搜索：https://www.jiaokey.com/tag/CO2流体钻完井及压裂基础理论与应用技术.html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