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普通高等院校土木工程专业“十三五”规划教材  国家应用型创新人才培养系列精品教材  土木工程测量</w:t>
      </w:r>
    </w:p>
    <w:p>
      <w:r>
        <w:rPr>
          <w:rFonts w:ascii="宋体" w:hAnsi="宋体" w:eastAsia="宋体"/>
          <w:sz w:val="24"/>
        </w:rPr>
        <w:t>高伟，韩兴辉，肖鸾主编；李曼，许万旸，宋福成副主编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普通高等院校土木工程专业“十三五”规划教材  国家应用型创新人才培养系列精品教材  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高伟，韩兴辉，肖鸾主编；李曼，许万旸，宋福成副主编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本书出售、求购地址：https://www.jiaokey.com/book/detail/14481224.html</w:t>
      </w:r>
    </w:p>
    <w:p>
      <w:r>
        <w:t>更多相关图书推荐：https://www.jiaokey.com</w:t>
      </w:r>
    </w:p>
    <w:p>
      <w:r>
        <w:t>高伟，韩兴辉，肖鸾主编；李曼，许万旸，宋福成副主编 其他作品：https://www.jiaokey.com/tag/高伟，韩兴辉，肖鸾主编；李曼，许万旸，宋福成副主编.html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关键词搜索：https://www.jiaokey.com/tag/普通高等院校土木工程专业“十三五”规划教材  国家应用型创新人才培养系列精品教材  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