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房屋查验从业人员培训教材  第三方实测实量</w:t>
      </w:r>
    </w:p>
    <w:p>
      <w:r>
        <w:rPr>
          <w:rFonts w:ascii="宋体" w:hAnsi="宋体" w:eastAsia="宋体"/>
          <w:sz w:val="24"/>
        </w:rPr>
        <w:t>王宏新，赵庆祥，杨志才，赵军主编；赵太宇，王清华，闫钢副主编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房屋查验从业人员培训教材  第三方实测实量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王宏新，赵庆祥，杨志才，赵军主编；赵太宇，王清华，闫钢副主编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本书出售、求购地址：https://www.jiaokey.com/book/detail/14481212.html</w:t>
      </w:r>
    </w:p>
    <w:p>
      <w:r>
        <w:t>更多相关图书推荐：https://www.jiaokey.com</w:t>
      </w:r>
    </w:p>
    <w:p>
      <w:r>
        <w:t>王宏新，赵庆祥，杨志才，赵军主编；赵太宇，王清华，闫钢副主编 其他作品：https://www.jiaokey.com/tag/王宏新，赵庆祥，杨志才，赵军主编；赵太宇，王清华，闫钢副主编.html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关键词搜索：https://www.jiaokey.com/tag/房屋查验从业人员培训教材  第三方实测实量.html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