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新楼盘  95  中国小镇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新楼盘  95  中国小镇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本书出售、求购地址：https://www.jiaokey.com/book/detail/14481199.html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关键词搜索：https://www.jiaokey.com/tag/新楼盘  95  中国小镇.html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