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书名：辨势交易法与金融市场实战交易探究</w:t>
      </w:r>
    </w:p>
    <w:p>
      <w:r>
        <w:t>作者：安格斯著</w:t>
      </w:r>
    </w:p>
    <w:p>
      <w:r>
        <w:t>出版社：长春:吉林大学出版社,2018.08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辨势交易法与金融市场实战交易探究 评论地址：https://www.jiaokey.com/book/detail/14481188.html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