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继承与发展  马克思主义视域下的政党治理与国家治理</w:t>
      </w:r>
    </w:p>
    <w:p>
      <w:r>
        <w:rPr>
          <w:rFonts w:ascii="宋体" w:hAnsi="宋体" w:eastAsia="宋体"/>
          <w:sz w:val="24"/>
        </w:rPr>
        <w:t>禚明亮著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继承与发展  马克思主义视域下的政党治理与国家治理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禚明亮著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本书出售、求购地址：https://www.jiaokey.com/book/detail/14481177.html</w:t>
      </w:r>
    </w:p>
    <w:p>
      <w:r>
        <w:t>更多相关图书推荐：https://www.jiaokey.com</w:t>
      </w:r>
    </w:p>
    <w:p>
      <w:r>
        <w:t>禚明亮著 其他作品：https://www.jiaokey.com/tag/禚明亮著.html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关键词搜索：https://www.jiaokey.com/tag/继承与发展  马克思主义视域下的政党治理与国家治理.html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