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第49册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赫章古彝文献合集  第49册 评论地址：https://www.jiaokey.com/book/detail/14481109.html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