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证券诉讼法律实务  以大数据分析为视角</w:t>
      </w:r>
    </w:p>
    <w:p>
      <w:r>
        <w:rPr>
          <w:rFonts w:ascii="宋体" w:hAnsi="宋体" w:eastAsia="宋体"/>
          <w:sz w:val="24"/>
        </w:rPr>
        <w:t>深圳市律师协会证券基金期货法律专业委员会编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证券诉讼法律实务  以大数据分析为视角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深圳市律师协会证券基金期货法律专业委员会编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本书出售、求购地址：https://www.jiaokey.com/book/detail/14481102.html</w:t>
      </w:r>
    </w:p>
    <w:p>
      <w:r>
        <w:t>更多相关图书推荐：https://www.jiaokey.com</w:t>
      </w:r>
    </w:p>
    <w:p>
      <w:r>
        <w:t>深圳市律师协会证券基金期货法律专业委员会编 其他作品：https://www.jiaokey.com/tag/深圳市律师协会证券基金期货法律专业委员会编.html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关键词搜索：https://www.jiaokey.com/tag/证券诉讼法律实务  以大数据分析为视角.html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