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金融警戒线  证券刑事法律实务探析</w:t>
      </w:r>
    </w:p>
    <w:p>
      <w:r>
        <w:rPr>
          <w:rFonts w:ascii="宋体" w:hAnsi="宋体" w:eastAsia="宋体"/>
          <w:sz w:val="24"/>
        </w:rPr>
        <w:t>乔远主编；吴波，赖佳文副主编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金融警戒线  证券刑事法律实务探析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乔远主编；吴波，赖佳文副主编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本书出售、求购地址：https://www.jiaokey.com/book/detail/14481094.html</w:t>
      </w:r>
    </w:p>
    <w:p>
      <w:r>
        <w:t>更多相关图书推荐：https://www.jiaokey.com</w:t>
      </w:r>
    </w:p>
    <w:p>
      <w:r>
        <w:t>乔远主编；吴波，赖佳文副主编 其他作品：https://www.jiaokey.com/tag/乔远主编；吴波，赖佳文副主编.html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关键词搜索：https://www.jiaokey.com/tag/金融警戒线  证券刑事法律实务探析.html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