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政治、伦理及其他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政治、伦理及其他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本书出售、求购地址：https://www.jiaokey.com/book/detail/14481091.html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关键词搜索：https://www.jiaokey.com/tag/政治、伦理及其他.html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