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书名：中国金融风险与稳定报告  2018在改革和波动中实现金融稳定</w:t>
      </w:r>
    </w:p>
    <w:p>
      <w:r>
        <w:t>作者：杨燕青主编</w:t>
      </w:r>
    </w:p>
    <w:p>
      <w:r>
        <w:t>出版社：北京:中国金融出版社,2018.11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中国金融风险与稳定报告  2018在改革和波动中实现金融稳定 评论地址：https://www.jiaokey.com/book/detail/14481088.html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