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价值投资的秘密  小投资者战胜基金经理的长线方法</w:t>
      </w:r>
    </w:p>
    <w:p>
      <w:r>
        <w:rPr>
          <w:rFonts w:ascii="宋体" w:hAnsi="宋体" w:eastAsia="宋体"/>
          <w:sz w:val="24"/>
        </w:rPr>
        <w:t>（美）乔尔·格林布拉特 （Joel Greenblatt）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价值投资的秘密  小投资者战胜基金经理的长线方法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（美）乔尔·格林布拉特 （Joel Greenblatt）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本书出售、求购地址：https://www.jiaokey.com/book/detail/14481076.html</w:t>
      </w:r>
    </w:p>
    <w:p>
      <w:r>
        <w:t>更多相关图书推荐：https://www.jiaokey.com</w:t>
      </w:r>
    </w:p>
    <w:p>
      <w:r>
        <w:t>（美）乔尔·格林布拉特 （Joel Greenblatt） 其他作品：https://www.jiaokey.com/tag/（美）乔尔·格林布拉特 （Joel Greenblatt）.html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关键词搜索：https://www.jiaokey.com/tag/价值投资的秘密  小投资者战胜基金经理的长线方法.html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