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书名：秦直道线路与沿线遗存</w:t>
      </w:r>
    </w:p>
    <w:p>
      <w:r>
        <w:t>作者：马啸，雷兴鹤，吴宏岐编著</w:t>
      </w:r>
    </w:p>
    <w:p>
      <w:r>
        <w:t>出版社：陕西师范大学出版总社,2018.08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秦直道线路与沿线遗存 评论地址：https://www.jiaokey.com/book/detail/14481061.html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