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守候黎明  全球化世界中的约瑟夫·康拉德</w:t>
      </w:r>
    </w:p>
    <w:p>
      <w:r>
        <w:rPr>
          <w:rFonts w:ascii="宋体" w:hAnsi="宋体" w:eastAsia="宋体"/>
          <w:sz w:val="24"/>
        </w:rPr>
        <w:t>（美）马娅·亚桑诺夫（MayaJasanoff）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守候黎明  全球化世界中的约瑟夫·康拉德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（美）马娅·亚桑诺夫（MayaJasanoff）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本书出售、求购地址：https://www.jiaokey.com/book/detail/14481054.html</w:t>
      </w:r>
    </w:p>
    <w:p>
      <w:r>
        <w:t>更多相关图书推荐：https://www.jiaokey.com</w:t>
      </w:r>
    </w:p>
    <w:p>
      <w:r>
        <w:t>（美）马娅·亚桑诺夫（MayaJasanoff） 其他作品：https://www.jiaokey.com/tag/（美）马娅·亚桑诺夫（MayaJasanoff）.html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关键词搜索：https://www.jiaokey.com/tag/守候黎明  全球化世界中的约瑟夫·康拉德.html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