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生活，是第一位的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生活，是第一位的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本书出售、求购地址：https://www.jiaokey.com/book/detail/14481051.html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关键词搜索：https://www.jiaokey.com/tag/生活，是第一位的.html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