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董必武法学思想与中国特色社会主义法治理论研究文集  2018年卷</w:t>
      </w:r>
    </w:p>
    <w:p>
      <w:r>
        <w:rPr>
          <w:rFonts w:ascii="宋体" w:hAnsi="宋体" w:eastAsia="宋体"/>
          <w:sz w:val="24"/>
        </w:rPr>
        <w:t>陈冀平，王其江主编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董必武法学思想与中国特色社会主义法治理论研究文集  2018年卷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陈冀平，王其江主编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本书出售、求购地址：https://www.jiaokey.com/book/detail/14481033.html</w:t>
      </w:r>
    </w:p>
    <w:p>
      <w:r>
        <w:t>更多相关图书推荐：https://www.jiaokey.com</w:t>
      </w:r>
    </w:p>
    <w:p>
      <w:r>
        <w:t>陈冀平，王其江主编 其他作品：https://www.jiaokey.com/tag/陈冀平，王其江主编.html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关键词搜索：https://www.jiaokey.com/tag/董必武法学思想与中国特色社会主义法治理论研究文集  2018年卷.html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