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微商电商直播  经典案例+最新方法+实用技巧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微商电商直播  经典案例+最新方法+实用技巧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本书出售、求购地址：https://www.jiaokey.com/book/detail/14481019.html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关键词搜索：https://www.jiaokey.com/tag/微商电商直播  经典案例+最新方法+实用技巧.html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