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书名：外卖运营完全攻略</w:t>
      </w:r>
    </w:p>
    <w:p>
      <w:r>
        <w:t>作者：李龙雨著</w:t>
      </w:r>
    </w:p>
    <w:p>
      <w:r>
        <w:t>出版社：北京:中国铁道出版社,2018.11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外卖运营完全攻略 评论地址：https://www.jiaokey.com/book/detail/14480999.html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