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书名：留住那份执着  王志鸣自选集</w:t>
      </w:r>
    </w:p>
    <w:p>
      <w:r>
        <w:t>作者：王志鸣著</w:t>
      </w:r>
    </w:p>
    <w:p>
      <w:r>
        <w:t>出版社：中国财富出版社,2018.04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留住那份执着  王志鸣自选集 评论地址：https://www.jiaokey.com/book/detail/14480989.html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