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书名：我的庐剧人生</w:t>
      </w:r>
    </w:p>
    <w:p>
      <w:r>
        <w:t>作者：丁玉兰口述；段金萍采写整理</w:t>
      </w:r>
    </w:p>
    <w:p>
      <w:r>
        <w:t>出版社：合肥:安徽文艺出版社,2018.03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我的庐剧人生 评论地址：https://www.jiaokey.com/book/detail/14480975.html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