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实施乡村振兴战略五十题  中宣部2018年主题出版重点出版物  2018版</w:t>
      </w:r>
    </w:p>
    <w:p>
      <w:r>
        <w:rPr>
          <w:rFonts w:ascii="宋体" w:hAnsi="宋体" w:eastAsia="宋体"/>
          <w:sz w:val="24"/>
        </w:rPr>
        <w:t>韩俊主编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实施乡村振兴战略五十题  中宣部2018年主题出版重点出版物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本书出售、求购地址：https://www.jiaokey.com/book/detail/14480974.html</w:t>
      </w:r>
    </w:p>
    <w:p>
      <w:r>
        <w:t>更多相关图书推荐：https://www.jiaokey.com</w:t>
      </w:r>
    </w:p>
    <w:p>
      <w:r>
        <w:t>韩俊主编 其他作品：https://www.jiaokey.com/tag/韩俊主编.html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关键词搜索：https://www.jiaokey.com/tag/实施乡村振兴战略五十题  中宣部2018年主题出版重点出版物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