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社交媒体营销  理论与实践</w:t>
      </w:r>
    </w:p>
    <w:p>
      <w:r>
        <w:rPr>
          <w:rFonts w:ascii="宋体" w:hAnsi="宋体" w:eastAsia="宋体"/>
          <w:sz w:val="24"/>
        </w:rPr>
        <w:t>（英）史蒂芬·达尔著；陈韵博译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社交媒体营销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（英）史蒂芬·达尔著；陈韵博译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本书出售、求购地址：https://www.jiaokey.com/book/detail/14480967.html</w:t>
      </w:r>
    </w:p>
    <w:p>
      <w:r>
        <w:t>更多相关图书推荐：https://www.jiaokey.com</w:t>
      </w:r>
    </w:p>
    <w:p>
      <w:r>
        <w:t>（英）史蒂芬·达尔著；陈韵博译 其他作品：https://www.jiaokey.com/tag/（英）史蒂芬·达尔著；陈韵博译.html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关键词搜索：https://www.jiaokey.com/tag/社交媒体营销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