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五四进步社团与中共创建关系研究</w:t>
      </w:r>
    </w:p>
    <w:p>
      <w:r>
        <w:rPr>
          <w:rFonts w:ascii="宋体" w:hAnsi="宋体" w:eastAsia="宋体"/>
          <w:sz w:val="24"/>
        </w:rPr>
        <w:t>黄爱军，汪先平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五四进步社团与中共创建关系研究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黄爱军，汪先平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本书出售、求购地址：https://www.jiaokey.com/book/detail/14480900.html</w:t>
      </w:r>
    </w:p>
    <w:p>
      <w:r>
        <w:t>更多相关图书推荐：https://www.jiaokey.com</w:t>
      </w:r>
    </w:p>
    <w:p>
      <w:r>
        <w:t>黄爱军，汪先平 其他作品：https://www.jiaokey.com/tag/黄爱军，汪先平.html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关键词搜索：https://www.jiaokey.com/tag/五四进步社团与中共创建关系研究.html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