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  北京  6</w:t>
      </w:r>
    </w:p>
    <w:p>
      <w:r>
        <w:t>作者：朱祖希，袁家方编著</w:t>
      </w:r>
    </w:p>
    <w:p>
      <w:r>
        <w:t>出版社：北京:中国旅游出版社,2018.01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京畿重地  北京  6 评论地址：https://www.jiaokey.com/book/detail/14480867.html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