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  教育和心理学中的测量与评估  第8版</w:t>
      </w:r>
    </w:p>
    <w:p>
      <w:r>
        <w:t>作者：（美）罗伯特·M.桑代克，（美）特雷西·桑代克-克莱斯特著</w:t>
      </w:r>
    </w:p>
    <w:p>
      <w:r>
        <w:t>出版社：</w:t>
      </w:r>
    </w:p>
    <w:p>
      <w:r>
        <w:t>出版日期：2018.10</w:t>
      </w:r>
    </w:p>
    <w:p>
      <w:r>
        <w:t>总页数：530</w:t>
      </w:r>
    </w:p>
    <w:p>
      <w:r>
        <w:t>更多请访问教客网: www.jiaokey.com</w:t>
      </w:r>
    </w:p>
    <w:p>
      <w:r>
        <w:t>教育评价  教育和心理学中的测量与评估  第8版 评论地址：https://www.jiaokey.com/book/detail/14480854.html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