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书名：鬼子母研究  经典  图像与历史</w:t>
      </w:r>
    </w:p>
    <w:p>
      <w:r>
        <w:t>作者：李翎著</w:t>
      </w:r>
    </w:p>
    <w:p>
      <w:r>
        <w:t>出版社：上海:上海书店出版社,2018.10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鬼子母研究  经典  图像与历史 评论地址：https://www.jiaokey.com/book/detail/14480850.html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