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书名：跨文化交际下的英汉翻译研究</w:t>
      </w:r>
    </w:p>
    <w:p>
      <w:r>
        <w:t>作者：胡蝶著</w:t>
      </w:r>
    </w:p>
    <w:p>
      <w:r>
        <w:t>出版社：长春:东北师范大学出版社,2018.07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跨文化交际下的英汉翻译研究 评论地址：https://www.jiaokey.com/book/detail/14480841.html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