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论解释  评弗洛伊德  当代西方学术经典译丛</w:t>
      </w:r>
    </w:p>
    <w:p>
      <w:r>
        <w:rPr>
          <w:rFonts w:ascii="宋体" w:hAnsi="宋体" w:eastAsia="宋体"/>
          <w:sz w:val="24"/>
        </w:rPr>
        <w:t>（法）利科著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论解释  评弗洛伊德  当代西方学术经典译丛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本书出售、求购地址：https://www.jiaokey.com/book/detail/14480806.html</w:t>
      </w:r>
    </w:p>
    <w:p>
      <w:r>
        <w:t>更多相关图书推荐：https://www.jiaokey.com</w:t>
      </w:r>
    </w:p>
    <w:p>
      <w:r>
        <w:t>（法）利科著 其他作品：https://www.jiaokey.com/tag/（法）利科著.html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关键词搜索：https://www.jiaokey.com/tag/论解释  评弗洛伊德  当代西方学术经典译丛.html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